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书名：新医学知识一本通</w:t>
      </w:r>
    </w:p>
    <w:p>
      <w:r>
        <w:t>作者：张启明主编</w:t>
      </w:r>
    </w:p>
    <w:p>
      <w:r>
        <w:t>出版社：乌鲁木齐：新疆美术摄影出版社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新医学知识一本通 评论地址：https://www.jiaokey.com/book/detail/13182073.html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