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书名：健康12诀  抗衰老专家给你12把健康金钥匙</w:t>
      </w:r>
    </w:p>
    <w:p>
      <w:r>
        <w:t>作者：叶颐康主编</w:t>
      </w:r>
    </w:p>
    <w:p>
      <w:r>
        <w:t>出版社：青岛：青岛出版社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健康12诀  抗衰老专家给你12把健康金钥匙 评论地址：https://www.jiaokey.com/book/detail/13182067.html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