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书名：健康枕边书</w:t>
      </w:r>
    </w:p>
    <w:p>
      <w:r>
        <w:t>作者：崔龙宇，王进著</w:t>
      </w:r>
    </w:p>
    <w:p>
      <w:r>
        <w:t>出版社：西安：陕西科学技术出版社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健康枕边书 评论地址：https://www.jiaokey.com/book/detail/13182057.html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