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书名：生命发展保健</w:t>
      </w:r>
    </w:p>
    <w:p>
      <w:r>
        <w:t>作者：陈淑英，许方蕾，叶萌主编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生命发展保健 评论地址：https://www.jiaokey.com/book/detail/13182040.html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