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不可不知的救命健康常识</w:t>
      </w:r>
    </w:p>
    <w:p>
      <w:r>
        <w:rPr>
          <w:rFonts w:ascii="宋体" w:hAnsi="宋体" w:eastAsia="宋体"/>
          <w:sz w:val="24"/>
        </w:rPr>
        <w:t>（日）安保彻编；石原结实编；福田稔著；刘波译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不可不知的救命健康常识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（日）安保彻编；石原结实编；福田稔著；刘波译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本书出售、求购地址：https://www.jiaokey.com/book/detail/13182039.html</w:t>
      </w:r>
    </w:p>
    <w:p>
      <w:r>
        <w:t>更多相关图书推荐：https://www.jiaokey.com</w:t>
      </w:r>
    </w:p>
    <w:p>
      <w:r>
        <w:t>（日）安保彻编；石原结实编；福田稔著；刘波译 其他作品：https://www.jiaokey.com/tag/（日）安保彻编；石原结实编；福田稔著；刘波译.html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关键词搜索：https://www.jiaokey.com/tag/不可不知的救命健康常识.html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