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作业场所职业危害检测检验技术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作业场所职业危害检测检验技术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本书出售、求购地址：https://www.jiaokey.com/book/detail/13182030.html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关键词搜索：https://www.jiaokey.com/tag/作业场所职业危害检测检验技术.html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