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书名：孕期营养与保健</w:t>
      </w:r>
    </w:p>
    <w:p>
      <w:r>
        <w:t>作者：张徐编著；王涛绘图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孕期营养与保健 评论地址：https://www.jiaokey.com/book/detail/13181958.html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