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书名：警惕减肥瘦身勿伤身  细数减肥瘦身的种种误区</w:t>
      </w:r>
    </w:p>
    <w:p>
      <w:r>
        <w:t>作者：孟庆轩，陈国珍主编</w:t>
      </w:r>
    </w:p>
    <w:p>
      <w:r>
        <w:t>出版社：北京：金盾出版社</w:t>
      </w:r>
    </w:p>
    <w:p>
      <w:r>
        <w:t>出版日期：2010.03</w:t>
      </w:r>
    </w:p>
    <w:p>
      <w:r>
        <w:t>总页数：286</w:t>
      </w:r>
    </w:p>
    <w:p>
      <w:r>
        <w:t>更多请访问教客网: www.jiaokey.com</w:t>
      </w:r>
    </w:p>
    <w:p>
      <w:r>
        <w:t>警惕减肥瘦身勿伤身  细数减肥瘦身的种种误区 评论地址：https://www.jiaokey.com/book/detail/13181930.html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