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书名：轻松瘦身不反弹</w:t>
      </w:r>
    </w:p>
    <w:p>
      <w:r>
        <w:t>作者：优图生活编著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轻松瘦身不反弹 评论地址：https://www.jiaokey.com/book/detail/13181929.html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