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书名：细说食物密码</w:t>
      </w:r>
    </w:p>
    <w:p>
      <w:r>
        <w:t>作者：蒲琪珺主编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细说食物密码 评论地址：https://www.jiaokey.com/book/detail/13181926.html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