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书名：不睡没必要的觉  3小时深度睡眠法</w:t>
      </w:r>
    </w:p>
    <w:p>
      <w:r>
        <w:t>作者：（日）大石健一，李鹏程著</w:t>
      </w:r>
    </w:p>
    <w:p>
      <w:r>
        <w:t>出版社：北京：金城出版社</w:t>
      </w:r>
    </w:p>
    <w:p>
      <w:r>
        <w:t>出版日期：2011.10</w:t>
      </w:r>
    </w:p>
    <w:p>
      <w:r>
        <w:t>总页数：114</w:t>
      </w:r>
    </w:p>
    <w:p>
      <w:r>
        <w:t>更多请访问教客网: www.jiaokey.com</w:t>
      </w:r>
    </w:p>
    <w:p>
      <w:r>
        <w:t>不睡没必要的觉  3小时深度睡眠法 评论地址：https://www.jiaokey.com/book/detail/13181923.html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