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书名：弘扬白求恩精神  争做白求恩传人</w:t>
      </w:r>
    </w:p>
    <w:p>
      <w:r>
        <w:t>作者：史桂生，梅清海主编</w:t>
      </w:r>
    </w:p>
    <w:p>
      <w:r>
        <w:t>出版社：北京:军事医学科学出版社,2000.08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弘扬白求恩精神  争做白求恩传人 评论地址：https://www.jiaokey.com/book/detail/13181918.html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