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书名：新型农村合作医疗制度的可持续性研究  以江苏省为例</w:t>
      </w:r>
    </w:p>
    <w:p>
      <w:r>
        <w:t>作者：张兵，王翌秋编</w:t>
      </w:r>
    </w:p>
    <w:p>
      <w:r>
        <w:t>出版社：北京：中国农业出版社</w:t>
      </w:r>
    </w:p>
    <w:p>
      <w:r>
        <w:t>出版日期：2012</w:t>
      </w:r>
    </w:p>
    <w:p>
      <w:r>
        <w:t>总页数：274</w:t>
      </w:r>
    </w:p>
    <w:p>
      <w:r>
        <w:t>更多请访问教客网: www.jiaokey.com</w:t>
      </w:r>
    </w:p>
    <w:p>
      <w:r>
        <w:t>新型农村合作医疗制度的可持续性研究  以江苏省为例 评论地址：https://www.jiaokey.com/book/detail/13181917.html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