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近代史所藏清代名人稿本抄本  第1辑  87</w:t>
      </w:r>
    </w:p>
    <w:p>
      <w:r>
        <w:rPr>
          <w:rFonts w:ascii="宋体" w:hAnsi="宋体" w:eastAsia="宋体"/>
          <w:sz w:val="24"/>
        </w:rPr>
        <w:t>中国社科学院近代史编；虞和平主编；闵杰，段梅副主编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近代史所藏清代名人稿本抄本  第1辑 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中国社科学院近代史编；虞和平主编；闵杰，段梅副主编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本书出售、求购地址：https://www.jiaokey.com/book/detail/13181850.html</w:t>
      </w:r>
    </w:p>
    <w:p>
      <w:r>
        <w:t>更多相关图书推荐：https://www.jiaokey.com</w:t>
      </w:r>
    </w:p>
    <w:p>
      <w:r>
        <w:t>中国社科学院近代史编；虞和平主编；闵杰，段梅副主编 其他作品：https://www.jiaokey.com/tag/中国社科学院近代史编；虞和平主编；闵杰，段梅副主编.html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关键词搜索：https://www.jiaokey.com/tag/近代史所藏清代名人稿本抄本  第1辑 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