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书名：道法自然  道教与生态</w:t>
      </w:r>
    </w:p>
    <w:p>
      <w:r>
        <w:t>作者：周冶著；林锐，何天谷主编</w:t>
      </w:r>
    </w:p>
    <w:p>
      <w:r>
        <w:t>出版社：四川人民出版社；四川出版集团</w:t>
      </w:r>
    </w:p>
    <w:p>
      <w:r>
        <w:t>出版日期：2012.09</w:t>
      </w:r>
    </w:p>
    <w:p>
      <w:r>
        <w:t>总页数：210</w:t>
      </w:r>
    </w:p>
    <w:p>
      <w:r>
        <w:t>更多请访问教客网: www.jiaokey.com</w:t>
      </w:r>
    </w:p>
    <w:p>
      <w:r>
        <w:t>道法自然  道教与生态 评论地址：https://www.jiaokey.com/book/detail/13181695.html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