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书名：闻道勤行  道教格言辑要</w:t>
      </w:r>
    </w:p>
    <w:p>
      <w:r>
        <w:t>作者：何江涛编著；林锐，何天谷主编</w:t>
      </w:r>
    </w:p>
    <w:p>
      <w:r>
        <w:t>出版社：四川人民出版社；四川出版集团</w:t>
      </w:r>
    </w:p>
    <w:p>
      <w:r>
        <w:t>出版日期：2012.09</w:t>
      </w:r>
    </w:p>
    <w:p>
      <w:r>
        <w:t>总页数：220</w:t>
      </w:r>
    </w:p>
    <w:p>
      <w:r>
        <w:t>更多请访问教客网: www.jiaokey.com</w:t>
      </w:r>
    </w:p>
    <w:p>
      <w:r>
        <w:t>闻道勤行  道教格言辑要 评论地址：https://www.jiaokey.com/book/detail/13181694.html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