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书名：公民利用档案权利研究</w:t>
      </w:r>
    </w:p>
    <w:p>
      <w:r>
        <w:t>作者：王改娇编</w:t>
      </w:r>
    </w:p>
    <w:p>
      <w:r>
        <w:t>出版社：上海：世界图书上海出版公司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公民利用档案权利研究 评论地址：https://www.jiaokey.com/book/detail/13181692.html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