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半导体纳米线及其阵列可控生长和物性研究</w:t>
      </w:r>
    </w:p>
    <w:p>
      <w:r>
        <w:rPr>
          <w:rFonts w:ascii="宋体" w:hAnsi="宋体" w:eastAsia="宋体"/>
          <w:sz w:val="24"/>
        </w:rPr>
        <w:t>周庆涛著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半导体纳米线及其阵列可控生长和物性研究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本书出售、求购地址：https://www.jiaokey.com/book/detail/13181687.html</w:t>
      </w:r>
    </w:p>
    <w:p>
      <w:r>
        <w:t>更多相关图书推荐：https://www.jiaokey.com</w:t>
      </w:r>
    </w:p>
    <w:p>
      <w:r>
        <w:t>周庆涛著 其他作品：https://www.jiaokey.com/tag/周庆涛著.html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关键词搜索：https://www.jiaokey.com/tag/半导体纳米线及其阵列可控生长和物性研究.html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