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节日的视觉盛宴  中国贺岁电影研究</w:t>
      </w:r>
    </w:p>
    <w:p>
      <w:r>
        <w:rPr>
          <w:rFonts w:ascii="宋体" w:hAnsi="宋体" w:eastAsia="宋体"/>
          <w:sz w:val="24"/>
        </w:rPr>
        <w:t>张明芳著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节日的视觉盛宴  中国贺岁电影研究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本书出售、求购地址：https://www.jiaokey.com/book/detail/13181662.html</w:t>
      </w:r>
    </w:p>
    <w:p>
      <w:r>
        <w:t>更多相关图书推荐：https://www.jiaokey.com</w:t>
      </w:r>
    </w:p>
    <w:p>
      <w:r>
        <w:t>张明芳著 其他作品：https://www.jiaokey.com/tag/张明芳著.html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关键词搜索：https://www.jiaokey.com/tag/节日的视觉盛宴  中国贺岁电影研究.html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