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斯大林在联共  布  第十六次代表大会上关于中央委员会政治工作的总结报告  1930年6月27日</w:t>
      </w:r>
    </w:p>
    <w:p>
      <w:r>
        <w:rPr>
          <w:rFonts w:ascii="宋体" w:hAnsi="宋体" w:eastAsia="宋体"/>
          <w:sz w:val="24"/>
        </w:rPr>
        <w:t>（苏）斯大林著；唯真校译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斯大林在联共  布  第十六次代表大会上关于中央委员会政治工作的总结报告  1930年6月27日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（苏）斯大林著；唯真校译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本书出售、求购地址：https://www.jiaokey.com/book/detail/13181614.html</w:t>
      </w:r>
    </w:p>
    <w:p>
      <w:r>
        <w:t>更多相关图书推荐：https://www.jiaokey.com</w:t>
      </w:r>
    </w:p>
    <w:p>
      <w:r>
        <w:t>（苏）斯大林著；唯真校译 其他作品：https://www.jiaokey.com/tag/（苏）斯大林著；唯真校译.html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关键词搜索：https://www.jiaokey.com/tag/斯大林在联共  布  第十六次代表大会上关于中央委员会政治工作的总结报告  1930年6月27日.html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