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胡适作品集  1  四十自述  附胡适花先生年谱一种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胡适作品集  1  四十自述  附胡适花先生年谱一种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本书出售、求购地址：https://www.jiaokey.com/book/detail/13181607.html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香港远流出版事业股份有限公司 出版图书：https://www.jiaokey.com/tag/香港远流出版事业股份有限公司.html</w:t>
      </w:r>
    </w:p>
    <w:p>
      <w:r>
        <w:t>关键词搜索：https://www.jiaokey.com/tag/胡适作品集  1  四十自述  附胡适花先生年谱一种.html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