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胡适作品集31中国古代哲学史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胡适作品集31中国古代哲学史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本书出售、求购地址：https://www.jiaokey.com/book/detail/13181583.html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香港远流出版公司 出版图书：https://www.jiaokey.com/tag/香港远流出版公司.html</w:t>
      </w:r>
    </w:p>
    <w:p>
      <w:r>
        <w:t>关键词搜索：https://www.jiaokey.com/tag/胡适作品集31中国古代哲学史.html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