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全国律师资格考试客观题题库及析要  修订本</w:t>
      </w:r>
    </w:p>
    <w:p>
      <w:r>
        <w:rPr>
          <w:rFonts w:ascii="宋体" w:hAnsi="宋体" w:eastAsia="宋体"/>
          <w:sz w:val="24"/>
        </w:rPr>
        <w:t>陈少云主编；韩冰，陈天助，刘爱国副主编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全国律师资格考试客观题题库及析要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陈少云主编；韩冰，陈天助，刘爱国副主编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本书出售、求购地址：https://www.jiaokey.com/book/detail/13181421.html</w:t>
      </w:r>
    </w:p>
    <w:p>
      <w:r>
        <w:t>更多相关图书推荐：https://www.jiaokey.com</w:t>
      </w:r>
    </w:p>
    <w:p>
      <w:r>
        <w:t>陈少云主编；韩冰，陈天助，刘爱国副主编 其他作品：https://www.jiaokey.com/tag/陈少云主编；韩冰，陈天助，刘爱国副主编.html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关键词搜索：https://www.jiaokey.com/tag/全国律师资格考试客观题题库及析要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