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中华人民共和国全国人民代表大会和地方各级人民代表大会选举法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中华人民共和国全国人民代表大会和地方各级人民代表大会选举法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本书出售、求购地址：https://www.jiaokey.com/book/detail/13181415.html</w:t>
      </w:r>
    </w:p>
    <w:p>
      <w:r>
        <w:t>更多相关图书推荐：https://www.jiaokey.com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关键词搜索：https://www.jiaokey.com/tag/中华人民共和国全国人民代表大会和地方各级人民代表大会选举法.html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