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中华人民共和国现行法律及立法文件  下</w:t>
      </w:r>
    </w:p>
    <w:p>
      <w:r>
        <w:rPr>
          <w:rFonts w:ascii="宋体" w:hAnsi="宋体" w:eastAsia="宋体"/>
          <w:sz w:val="24"/>
        </w:rPr>
        <w:t>于友民，乔晓阳主编；雷鹰，吴高盛副主编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中华人民共和国现行法律及立法文件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于友民，乔晓阳主编；雷鹰，吴高盛副主编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本书出售、求购地址：https://www.jiaokey.com/book/detail/13181409.html</w:t>
      </w:r>
    </w:p>
    <w:p>
      <w:r>
        <w:t>更多相关图书推荐：https://www.jiaokey.com</w:t>
      </w:r>
    </w:p>
    <w:p>
      <w:r>
        <w:t>于友民，乔晓阳主编；雷鹰，吴高盛副主编 其他作品：https://www.jiaokey.com/tag/于友民，乔晓阳主编；雷鹰，吴高盛副主编.html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关键词搜索：https://www.jiaokey.com/tag/中华人民共和国现行法律及立法文件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