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一个后现代主义者的谋杀  插图珍藏本</w:t>
      </w:r>
    </w:p>
    <w:p>
      <w:r>
        <w:rPr>
          <w:rFonts w:ascii="宋体" w:hAnsi="宋体" w:eastAsia="宋体"/>
          <w:sz w:val="24"/>
        </w:rPr>
        <w:t>（美）阿瑟·A.伯爵著；洪洁译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一个后现代主义者的谋杀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（美）阿瑟·A.伯爵著；洪洁译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本书出售、求购地址：https://www.jiaokey.com/book/detail/13181370.html</w:t>
      </w:r>
    </w:p>
    <w:p>
      <w:r>
        <w:t>更多相关图书推荐：https://www.jiaokey.com</w:t>
      </w:r>
    </w:p>
    <w:p>
      <w:r>
        <w:t>（美）阿瑟·A.伯爵著；洪洁译 其他作品：https://www.jiaokey.com/tag/（美）阿瑟·A.伯爵著；洪洁译.html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关键词搜索：https://www.jiaokey.com/tag/一个后现代主义者的谋杀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