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书名：2005考研政治形势与政策10分预测各学科相关联23专题</w:t>
      </w:r>
    </w:p>
    <w:p>
      <w:r>
        <w:t>作者：汪云生，包仁，徐之明等主编</w:t>
      </w:r>
    </w:p>
    <w:p>
      <w:r>
        <w:t>出版社：世界图书出版公司北京公司</w:t>
      </w:r>
    </w:p>
    <w:p>
      <w:r>
        <w:t>出版日期：2004.10</w:t>
      </w:r>
    </w:p>
    <w:p>
      <w:r>
        <w:t>总页数：186</w:t>
      </w:r>
    </w:p>
    <w:p>
      <w:r>
        <w:t>更多请访问教客网: www.jiaokey.com</w:t>
      </w:r>
    </w:p>
    <w:p>
      <w:r>
        <w:t>2005考研政治形势与政策10分预测各学科相关联23专题 评论地址：https://www.jiaokey.com/book/detail/13181347.html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