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第13册  半吞咽法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第13册  半吞咽法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本书出售、求购地址：https://www.jiaokey.com/book/detail/13181317.html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第13册  半吞咽法.html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