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第9册  响度梯度训练法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第9册  响度梯度训练法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本书出售、求购地址：https://www.jiaokey.com/book/detail/13181313.html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第9册  响度梯度训练法.html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