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第6册  用力搬椅法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第6册  用力搬椅法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本书出售、求购地址：https://www.jiaokey.com/book/detail/13181310.html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第6册  用力搬椅法.html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