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第11册  气息式发音法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第11册  气息式发音法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本书出售、求购地址：https://www.jiaokey.com/book/detail/13181302.html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第11册  气息式发音法.html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