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第10册  啭音法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第10册  啭音法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本书出售、求购地址：https://www.jiaokey.com/book/detail/13181301.html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第10册  啭音法.html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