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第9册  唱音法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第9册  唱音法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本书出售、求购地址：https://www.jiaokey.com/book/detail/13181300.html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第9册  唱音法.html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