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第10册  胸腔共鸣法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第10册  胸腔共鸣法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本书出售、求购地址：https://www.jiaokey.com/book/detail/13181290.html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第10册  胸腔共鸣法.html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