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第7册  鼻音/边音刺激法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第7册  鼻音/边音刺激法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本书出售、求购地址：https://www.jiaokey.com/book/detail/13181287.html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第7册  鼻音/边音刺激法.html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