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第6册  鼻腔共鸣法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第6册  鼻腔共鸣法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本书出售、求购地址：https://www.jiaokey.com/book/detail/13181286.html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第6册  鼻腔共鸣法.html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