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第3册  前位音法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第3册  前位音法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本书出售、求购地址：https://www.jiaokey.com/book/detail/13181283.html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第3册  前位音法.html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