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第2册  后位音法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第2册  后位音法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本书出售、求购地址：https://www.jiaokey.com/book/detail/13181282.html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第2册  后位音法.html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