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航天肼类燃料的光催化处理技术</w:t>
      </w:r>
    </w:p>
    <w:p>
      <w:r>
        <w:rPr>
          <w:rFonts w:ascii="宋体" w:hAnsi="宋体" w:eastAsia="宋体"/>
          <w:sz w:val="24"/>
        </w:rPr>
        <w:t>贾瑛，许国根著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航天肼类燃料的光催化处理技术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贾瑛，许国根著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本书出售、求购地址：https://www.jiaokey.com/book/detail/13181221.html</w:t>
      </w:r>
    </w:p>
    <w:p>
      <w:r>
        <w:t>更多相关图书推荐：https://www.jiaokey.com</w:t>
      </w:r>
    </w:p>
    <w:p>
      <w:r>
        <w:t>贾瑛，许国根著 其他作品：https://www.jiaokey.com/tag/贾瑛，许国根著.html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关键词搜索：https://www.jiaokey.com/tag/航天肼类燃料的光催化处理技术.html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