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书名：飞机结构强度分析和设计基础</w:t>
      </w:r>
    </w:p>
    <w:p>
      <w:r>
        <w:t>作者：邱志平，王晓军编著</w:t>
      </w:r>
    </w:p>
    <w:p>
      <w:r>
        <w:t>出版社：北京：北京航空航天大学出版社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飞机结构强度分析和设计基础 评论地址：https://www.jiaokey.com/book/detail/13181196.html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