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哈佛最神奇的8堂理财课  终身理财，教你过不一样的财富生活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1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哈佛最神奇的8堂理财课  终身理财，教你过不一样的财富生活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本书出售、求购地址：https://www.jiaokey.com/book/detail/13181191.html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