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标准针灸经穴解剖图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标准针灸经穴解剖图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本书出售、求购地址：https://www.jiaokey.com/book/detail/13181148.html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关键词搜索：https://www.jiaokey.com/tag/标准针灸经穴解剖图.html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