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结缔组织病正确治疗与生活调养</w:t>
      </w:r>
    </w:p>
    <w:p>
      <w:r>
        <w:rPr>
          <w:rFonts w:ascii="宋体" w:hAnsi="宋体" w:eastAsia="宋体"/>
          <w:sz w:val="24"/>
        </w:rPr>
        <w:t>（日）桥本博史著；高冉译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结缔组织病正确治疗与生活调养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（日）桥本博史著；高冉译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本书出售、求购地址：https://www.jiaokey.com/book/detail/13181147.html</w:t>
      </w:r>
    </w:p>
    <w:p>
      <w:r>
        <w:t>更多相关图书推荐：https://www.jiaokey.com</w:t>
      </w:r>
    </w:p>
    <w:p>
      <w:r>
        <w:t>（日）桥本博史著；高冉译 其他作品：https://www.jiaokey.com/tag/（日）桥本博史著；高冉译.html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关键词搜索：https://www.jiaokey.com/tag/结缔组织病正确治疗与生活调养.html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