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医生告诉你  男性也有更年期  男性更年期保健160问</w:t>
      </w:r>
    </w:p>
    <w:p>
      <w:r>
        <w:rPr>
          <w:rFonts w:ascii="宋体" w:hAnsi="宋体" w:eastAsia="宋体"/>
          <w:sz w:val="24"/>
        </w:rPr>
        <w:t>耿志明，黄家桓编著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医生告诉你  男性也有更年期  男性更年期保健160问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耿志明，黄家桓编著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本书出售、求购地址：https://www.jiaokey.com/book/detail/13181121.html</w:t>
      </w:r>
    </w:p>
    <w:p>
      <w:r>
        <w:t>更多相关图书推荐：https://www.jiaokey.com</w:t>
      </w:r>
    </w:p>
    <w:p>
      <w:r>
        <w:t>耿志明，黄家桓编著 其他作品：https://www.jiaokey.com/tag/耿志明，黄家桓编著.html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关键词搜索：https://www.jiaokey.com/tag/医生告诉你  男性也有更年期  男性更年期保健160问.html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