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书名：冠心病基础及其临床诊治研究</w:t>
      </w:r>
    </w:p>
    <w:p>
      <w:r>
        <w:t>作者：黄照河，潘兴寿，蓝景生，梁丽梅编著</w:t>
      </w:r>
    </w:p>
    <w:p>
      <w:r>
        <w:t>出版社：长春:吉林大学出版社,2010.04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冠心病基础及其临床诊治研究 评论地址：https://www.jiaokey.com/book/detail/13181116.html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