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书名：神经系统疾病的诊疗与护理</w:t>
      </w:r>
    </w:p>
    <w:p>
      <w:r>
        <w:t>作者：姜瑞春，阚积荣，匡素清，王凤等主编；陈爱美，王芳，高晓燕等副主编</w:t>
      </w:r>
    </w:p>
    <w:p>
      <w:r>
        <w:t>出版社：青岛：中国海洋大学出版社</w:t>
      </w:r>
    </w:p>
    <w:p>
      <w:r>
        <w:t>出版日期：2010</w:t>
      </w:r>
    </w:p>
    <w:p>
      <w:r>
        <w:t>总页数：357</w:t>
      </w:r>
    </w:p>
    <w:p>
      <w:r>
        <w:t>更多请访问教客网: www.jiaokey.com</w:t>
      </w:r>
    </w:p>
    <w:p>
      <w:r>
        <w:t>神经系统疾病的诊疗与护理 评论地址：https://www.jiaokey.com/book/detail/13181111.html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