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乳腺癌常用化疗及靶向药物使用操作及护理要点</w:t>
      </w:r>
    </w:p>
    <w:p>
      <w:r>
        <w:rPr>
          <w:rFonts w:ascii="宋体" w:hAnsi="宋体" w:eastAsia="宋体"/>
          <w:sz w:val="24"/>
        </w:rPr>
        <w:t>方琼，裴艳主编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乳腺癌常用化疗及靶向药物使用操作及护理要点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方琼，裴艳主编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本书出售、求购地址：https://www.jiaokey.com/book/detail/13181110.html</w:t>
      </w:r>
    </w:p>
    <w:p>
      <w:r>
        <w:t>更多相关图书推荐：https://www.jiaokey.com</w:t>
      </w:r>
    </w:p>
    <w:p>
      <w:r>
        <w:t>方琼，裴艳主编 其他作品：https://www.jiaokey.com/tag/方琼，裴艳主编.html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关键词搜索：https://www.jiaokey.com/tag/乳腺癌常用化疗及靶向药物使用操作及护理要点.html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