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书名：妇产科临床急救  第2版</w:t>
      </w:r>
    </w:p>
    <w:p>
      <w:r>
        <w:t>作者：张劲松主编；何廷德，吴庆蓉，肖雪娟副主编；刘明会，陈红，但红梅等编</w:t>
      </w:r>
    </w:p>
    <w:p>
      <w:r>
        <w:t>出版社：成都：四川科学技术出版社</w:t>
      </w:r>
    </w:p>
    <w:p>
      <w:r>
        <w:t>出版日期：2012.01</w:t>
      </w:r>
    </w:p>
    <w:p>
      <w:r>
        <w:t>总页数：400</w:t>
      </w:r>
    </w:p>
    <w:p>
      <w:r>
        <w:t>更多请访问教客网: www.jiaokey.com</w:t>
      </w:r>
    </w:p>
    <w:p>
      <w:r>
        <w:t>妇产科临床急救  第2版 评论地址：https://www.jiaokey.com/book/detail/13181105.html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