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书名：实用内镜颅底外科学</w:t>
      </w:r>
    </w:p>
    <w:p>
      <w:r>
        <w:t>作者：（美）维贾伊·阿南德，（美）西奥多·施瓦兹主编；侯立军，卢亦成主译</w:t>
      </w:r>
    </w:p>
    <w:p>
      <w:r>
        <w:t>出版社：上海:上海科学技术出版社,2012.03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实用内镜颅底外科学 评论地址：https://www.jiaokey.com/book/detail/13181098.html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