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喉炎和声嘶患者必读</w:t>
      </w:r>
    </w:p>
    <w:p>
      <w:r>
        <w:rPr>
          <w:rFonts w:ascii="宋体" w:hAnsi="宋体" w:eastAsia="宋体"/>
          <w:sz w:val="24"/>
        </w:rPr>
        <w:t>吉晓滨，谢景华主编；颜永毅副主编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喉炎和声嘶患者必读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吉晓滨，谢景华主编；颜永毅副主编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本书出售、求购地址：https://www.jiaokey.com/book/detail/13181093.html</w:t>
      </w:r>
    </w:p>
    <w:p>
      <w:r>
        <w:t>更多相关图书推荐：https://www.jiaokey.com</w:t>
      </w:r>
    </w:p>
    <w:p>
      <w:r>
        <w:t>吉晓滨，谢景华主编；颜永毅副主编 其他作品：https://www.jiaokey.com/tag/吉晓滨，谢景华主编；颜永毅副主编.html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关键词搜索：https://www.jiaokey.com/tag/喉炎和声嘶患者必读.html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